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Красножона Василия Витальевича,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водительское удостоверение: </w:t>
      </w:r>
      <w:r>
        <w:rPr>
          <w:rStyle w:val="cat-ExternalSystem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Красножон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14.10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Красножону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5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5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Красножона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Красножона В.В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8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18.04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02.08.2024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 В.В</w:t>
      </w:r>
      <w:r>
        <w:rPr>
          <w:rFonts w:ascii="Times New Roman" w:eastAsia="Times New Roman" w:hAnsi="Times New Roman" w:cs="Times New Roman"/>
          <w:sz w:val="25"/>
          <w:szCs w:val="25"/>
        </w:rPr>
        <w:t>. был подверг</w:t>
      </w:r>
      <w:r>
        <w:rPr>
          <w:rFonts w:ascii="Times New Roman" w:eastAsia="Times New Roman" w:hAnsi="Times New Roman" w:cs="Times New Roman"/>
          <w:sz w:val="25"/>
          <w:szCs w:val="25"/>
        </w:rPr>
        <w:t>нут административному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12.1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5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5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 дня истечения срока отсрочки или срока рассрочки, предусмотренных ст. 31.5 КоАП </w:t>
      </w:r>
      <w:r>
        <w:rPr>
          <w:rStyle w:val="cat-ExternalSystemDefinedgrp-45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5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Красножоном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Красножона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Красножона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нность в соответствии со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4.2</w:t>
      </w:r>
      <w:r>
        <w:rPr>
          <w:rFonts w:ascii="Times New Roman" w:eastAsia="Times New Roman" w:hAnsi="Times New Roman" w:cs="Times New Roman"/>
          <w:sz w:val="25"/>
          <w:szCs w:val="25"/>
        </w:rPr>
        <w:t>, 4.3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Красножона Василия Витальевича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>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0412365400395005562520186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/>
        <w:jc w:val="both"/>
        <w:rPr>
          <w:sz w:val="12"/>
          <w:szCs w:val="12"/>
        </w:rPr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8">
    <w:name w:val="cat-ExternalSystemDefined grp-45 rplc-28"/>
    <w:basedOn w:val="DefaultParagraphFont"/>
  </w:style>
  <w:style w:type="character" w:customStyle="1" w:styleId="cat-ExternalSystemDefinedgrp-45rplc-30">
    <w:name w:val="cat-ExternalSystemDefined grp-45 rplc-30"/>
    <w:basedOn w:val="DefaultParagraphFont"/>
  </w:style>
  <w:style w:type="character" w:customStyle="1" w:styleId="cat-ExternalSystemDefinedgrp-45rplc-31">
    <w:name w:val="cat-ExternalSystemDefined grp-45 rplc-31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47rplc-39">
    <w:name w:val="cat-UserDefined grp-47 rplc-39"/>
    <w:basedOn w:val="DefaultParagraphFont"/>
  </w:style>
  <w:style w:type="character" w:customStyle="1" w:styleId="cat-ExternalSystemDefinedgrp-45rplc-42">
    <w:name w:val="cat-ExternalSystemDefined grp-45 rplc-42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ExternalSystemDefinedgrp-45rplc-46">
    <w:name w:val="cat-ExternalSystemDefined grp-45 rplc-46"/>
    <w:basedOn w:val="DefaultParagraphFont"/>
  </w:style>
  <w:style w:type="character" w:customStyle="1" w:styleId="cat-ExternalSystemDefinedgrp-45rplc-47">
    <w:name w:val="cat-ExternalSystemDefined grp-45 rplc-47"/>
    <w:basedOn w:val="DefaultParagraphFont"/>
  </w:style>
  <w:style w:type="character" w:customStyle="1" w:styleId="cat-UserDefinedgrp-49rplc-62">
    <w:name w:val="cat-UserDefined grp-49 rplc-62"/>
    <w:basedOn w:val="DefaultParagraphFont"/>
  </w:style>
  <w:style w:type="character" w:customStyle="1" w:styleId="cat-UserDefinedgrp-50rplc-65">
    <w:name w:val="cat-UserDefined grp-50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